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Пискун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Пискун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Пискун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Пискун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Пискун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2225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Пискун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Пискун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Пискун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0412365400575010852415182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